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658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Чумичева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14.10.2024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18810586241014045273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</w:t>
      </w:r>
      <w:r>
        <w:rPr>
          <w:rFonts w:ascii="Times New Roman" w:eastAsia="Times New Roman" w:hAnsi="Times New Roman" w:cs="Times New Roman"/>
          <w:sz w:val="26"/>
          <w:szCs w:val="26"/>
        </w:rPr>
        <w:t>108862509200</w:t>
      </w:r>
      <w:r>
        <w:rPr>
          <w:rFonts w:ascii="Times New Roman" w:eastAsia="Times New Roman" w:hAnsi="Times New Roman" w:cs="Times New Roman"/>
          <w:sz w:val="26"/>
          <w:szCs w:val="26"/>
        </w:rPr>
        <w:t>48138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18810586241014045273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18810586241014045273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30.10.2024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Чумичева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0412365400805006582520145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9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4824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6B413-D8F5-4333-8FDD-FC6CC98C94A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